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2  |  PBS: DEVELOPMENT OF BODY STRUCTURES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How a Face Is Built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If we could film development, what would we see from weeks 4 to 12?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The face is assembled when growing tissues move, meet, and join during brief windows of time.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Yesterday: careful observation becomes a testable question.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The early face is built from tissue regions that grow, move, meet, and join during short time windows. Timing is part of the mechanism.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https://pmc.ncbi.nlm.nih.gov/articles/PMC3039913/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Grow toward the midline</w:t>
            </w:r>
          </w:p>
        </w:tc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Meet on time</w:t>
            </w:r>
          </w:p>
        </w:tc>
        <w:tc>
          <w:tcPr>
            <w:tcW w:type="dxa" w:w="3408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Join into one structure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The tissues that help build the upper lip grow toward each other and meet during a short window around weeks 6 to 7.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Label frontonasal, maxillary, and mandibular prominences on the class diagram.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Mark the lip window and palate window on a week 4 to 12 timeline.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Explain why growth alone is not enough for two tissues to join.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Bridge build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Two crews must reach the same place at the same time for the connection to close.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Mateo’s case directs our attention to which tissues were supposed to meet and when that should happen.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Explain why timing matters during facial development.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If two tissue edges do not join, what does the opening that remains tell us?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Truths 2 and 3: Development sculpts and moves tissue on a schedule.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2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